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75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-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имеющего инвалидность 3 группы (со слов),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Садовая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2, кв.23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№86382675/8154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04.02.2025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Иванцовым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384800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№86382675/8154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ОР ППСП МОМВД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Ахтямовой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ами являются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 по ч.1 ст.20.25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 не оплачивает, суд в целях предупреждения совершения новых правонарушений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Иванцову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.06.</w:t>
      </w:r>
      <w:r>
        <w:rPr>
          <w:rFonts w:ascii="Times New Roman" w:eastAsia="Times New Roman" w:hAnsi="Times New Roman" w:cs="Times New Roman"/>
          <w:sz w:val="26"/>
          <w:szCs w:val="26"/>
        </w:rPr>
        <w:t>2025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608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